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1167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MS0061-01-2024-014426-43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 ООО «</w:t>
      </w:r>
      <w:r>
        <w:rPr>
          <w:rFonts w:ascii="Times New Roman" w:eastAsia="Times New Roman" w:hAnsi="Times New Roman" w:cs="Times New Roman"/>
          <w:sz w:val="27"/>
          <w:szCs w:val="27"/>
        </w:rPr>
        <w:t>ПРОЕКТСТРОЙИНДУСТРИЯ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Кузьмина Алексея Геннадьевича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5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7"/>
          <w:szCs w:val="27"/>
        </w:rPr>
        <w:t>Кузьмин А.Г</w:t>
      </w:r>
      <w:r>
        <w:rPr>
          <w:rFonts w:ascii="Times New Roman" w:eastAsia="Times New Roman" w:hAnsi="Times New Roman" w:cs="Times New Roman"/>
          <w:sz w:val="27"/>
          <w:szCs w:val="27"/>
        </w:rPr>
        <w:t>., являясь директором ООО «</w:t>
      </w:r>
      <w:r>
        <w:rPr>
          <w:rFonts w:ascii="Times New Roman" w:eastAsia="Times New Roman" w:hAnsi="Times New Roman" w:cs="Times New Roman"/>
          <w:sz w:val="27"/>
          <w:szCs w:val="27"/>
        </w:rPr>
        <w:t>ПРОЕКТСТРОЙИНДУСТРИЯ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расположенного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Маяковского д.27 </w:t>
      </w:r>
      <w:r>
        <w:rPr>
          <w:rFonts w:ascii="Times New Roman" w:eastAsia="Times New Roman" w:hAnsi="Times New Roman" w:cs="Times New Roman"/>
          <w:sz w:val="27"/>
          <w:szCs w:val="27"/>
        </w:rPr>
        <w:t>помещ</w:t>
      </w:r>
      <w:r>
        <w:rPr>
          <w:rFonts w:ascii="Times New Roman" w:eastAsia="Times New Roman" w:hAnsi="Times New Roman" w:cs="Times New Roman"/>
          <w:sz w:val="27"/>
          <w:szCs w:val="27"/>
        </w:rPr>
        <w:t>. 526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 ок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Кузьмин А.Г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Кузьмин А.Г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26050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ПРОЕКТСТРОЙИНДУСТРИЯ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25.10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ПРОЕКТСТРОЙИНДУСТРИЯ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Кузьмин А.Г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Кузьмина А.Г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Кузьмина Алексея Геннадьевича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1167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1">
    <w:name w:val="cat-UserDefined grp-25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